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第五届亚洲族谱学术研讨会会议记录</w:t>
      </w:r>
    </w:p>
    <w:p>
      <w:r>
        <w:rPr>
          <w:rFonts w:ascii="宋体" w:hAnsi="宋体" w:eastAsia="宋体"/>
          <w:sz w:val="24"/>
        </w:rPr>
        <w:t>联合报文化基金会国学文献馆主编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第五届亚洲族谱学术研讨会会议记录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联合报文化基金会国学文献馆主编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本书出售、求购地址：https://www.jiaokey.com/book/detail/10511327.html</w:t>
      </w:r>
    </w:p>
    <w:p>
      <w:r>
        <w:t>更多相关图书推荐：https://www.jiaokey.com</w:t>
      </w:r>
    </w:p>
    <w:p>
      <w:r>
        <w:t>联合报文化基金会国学文献馆主编 其他作品：https://www.jiaokey.com/tag/联合报文化基金会国学文献馆主编.html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关键词搜索：https://www.jiaokey.com/tag/第五届亚洲族谱学术研讨会会议记录.html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