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第7卷  完成战争的根本转折  下</w:t>
      </w:r>
    </w:p>
    <w:p>
      <w:r>
        <w:t>作者：（苏）Б.В.索洛维约夫，安徽大学苏联问题研究所译</w:t>
      </w:r>
    </w:p>
    <w:p>
      <w:r>
        <w:t>出版社：上海：上海译文出版社</w:t>
      </w:r>
    </w:p>
    <w:p>
      <w:r>
        <w:t>出版日期：1983</w:t>
      </w:r>
    </w:p>
    <w:p>
      <w:r>
        <w:t>总页数：438</w:t>
      </w:r>
    </w:p>
    <w:p>
      <w:r>
        <w:t>更多请访问教客网: www.jiaokey.com</w:t>
      </w:r>
    </w:p>
    <w:p>
      <w:r>
        <w:t>第二次世界大战史  1939-1945  第7卷  完成战争的根本转折  下 评论地址：https://www.jiaokey.com/book/detail/10511295.html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