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书名：第二次世界大战秘史</w:t>
      </w:r>
    </w:p>
    <w:p>
      <w:r>
        <w:t>作者：读者文摘长篇连载全译本著；吴小苹译</w:t>
      </w:r>
    </w:p>
    <w:p>
      <w:r>
        <w:t>出版社：大明王氏出版有限公司</w:t>
      </w:r>
    </w:p>
    <w:p>
      <w:r>
        <w:t>出版日期：1975.05</w:t>
      </w:r>
    </w:p>
    <w:p>
      <w:r>
        <w:t>总页数：508</w:t>
      </w:r>
    </w:p>
    <w:p>
      <w:r>
        <w:t>更多请访问教客网: www.jiaokey.com</w:t>
      </w:r>
    </w:p>
    <w:p>
      <w:r>
        <w:t>第二次世界大战秘史 评论地址：https://www.jiaokey.com/book/detail/10511289.html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