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第二次世界大战后的国际关系  第1卷  1945-1949</w:t>
      </w:r>
    </w:p>
    <w:p>
      <w:r>
        <w:rPr>
          <w:rFonts w:ascii="宋体" w:hAnsi="宋体" w:eastAsia="宋体"/>
          <w:sz w:val="24"/>
        </w:rPr>
        <w:t>（苏）米列依科夫斯基（А.Г.Милейковский）著；张瑞祥等译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第二次世界大战后的国际关系  第1卷  1945-1949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（苏）米列依科夫斯基（А.Г.Милейковский）著；张瑞祥等译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本书出售、求购地址：https://www.jiaokey.com/book/detail/10511286.html</w:t>
      </w:r>
    </w:p>
    <w:p>
      <w:r>
        <w:t>更多相关图书推荐：https://www.jiaokey.com</w:t>
      </w:r>
    </w:p>
    <w:p>
      <w:r>
        <w:t>（苏）米列依科夫斯基（А.Г.Милейковский）著；张瑞祥等译 其他作品：https://www.jiaokey.com/tag/（苏）米列依科夫斯基（А.Г.Милейковский）著；张瑞祥等译.html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关键词搜索：https://www.jiaokey.com/tag/第二次世界大战后的国际关系  第1卷  1945-1949.html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