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世界易医  传统生命科学大会论文集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世界易医  传统生命科学大会论文集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大韩综合健康运动最高指导者联盟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本书出售、求购地址：https://www.jiaokey.com/book/detail/10511275.html</w:t>
      </w:r>
    </w:p>
    <w:p>
      <w:r>
        <w:t>更多相关图书推荐：https://www.jiaokey.com</w:t>
      </w:r>
    </w:p>
    <w:p>
      <w:r>
        <w:t>大韩综合健康运动最高指导者联盟 出版图书：https://www.jiaokey.com/tag/大韩综合健康运动最高指导者联盟.html</w:t>
      </w:r>
    </w:p>
    <w:p>
      <w:r>
        <w:t>关键词搜索：https://www.jiaokey.com/tag/世界易医  传统生命科学大会论文集.html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