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阿里山邹族的历史与政治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阿里山邹族的历史与政治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本书出售、求购地址：https://www.jiaokey.com/book/detail/10511211.html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关键词搜索：https://www.jiaokey.com/tag/阿里山邹族的历史与政治.html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