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党的纪律检查工作知识手册</w:t>
      </w:r>
    </w:p>
    <w:p>
      <w:r>
        <w:rPr>
          <w:rFonts w:ascii="宋体" w:hAnsi="宋体" w:eastAsia="宋体"/>
          <w:sz w:val="24"/>
        </w:rPr>
        <w:t>《红旗》杂志社政治编辑室编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党的纪律检查工作知识手册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《红旗》杂志社政治编辑室编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本书出售、求购地址：https://www.jiaokey.com/book/detail/10511193.html</w:t>
      </w:r>
    </w:p>
    <w:p>
      <w:r>
        <w:t>更多相关图书推荐：https://www.jiaokey.com</w:t>
      </w:r>
    </w:p>
    <w:p>
      <w:r>
        <w:t>《红旗》杂志社政治编辑室编 其他作品：https://www.jiaokey.com/tag/《红旗》杂志社政治编辑室编.html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关键词搜索：https://www.jiaokey.com/tag/党的纪律检查工作知识手册.html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