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当代学术巨擘大系  政策分析的导师-林布隆</w:t>
      </w:r>
    </w:p>
    <w:p>
      <w:r>
        <w:rPr>
          <w:rFonts w:ascii="宋体" w:hAnsi="宋体" w:eastAsia="宋体"/>
          <w:sz w:val="24"/>
        </w:rPr>
        <w:t>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当代学术巨擘大系  政策分析的导师-林布隆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本书出售、求购地址：https://www.jiaokey.com/book/detail/10511180.html</w:t>
      </w:r>
    </w:p>
    <w:p>
      <w:r>
        <w:t>更多相关图书推荐：https://www.jiaokey.com</w:t>
      </w:r>
    </w:p>
    <w:p>
      <w:r>
        <w:t>张世贤 其他作品：https://www.jiaokey.com/tag/张世贤.html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关键词搜索：https://www.jiaokey.com/tag/当代学术巨擘大系  政策分析的导师-林布隆.html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