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书名：西方文化的诊断者  史宾格勒</w:t>
      </w:r>
    </w:p>
    <w:p>
      <w:r>
        <w:t>作者：邓世安著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总页数：240</w:t>
      </w:r>
    </w:p>
    <w:p>
      <w:r>
        <w:t>更多请访问教客网: www.jiaokey.com</w:t>
      </w:r>
    </w:p>
    <w:p>
      <w:r>
        <w:t>西方文化的诊断者  史宾格勒 评论地址：https://www.jiaokey.com/book/detail/10511176.html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