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当代学术巨擘大系  人类学  神秘世界的导游  傅雷哲学</w:t>
      </w:r>
    </w:p>
    <w:p>
      <w:r>
        <w:rPr>
          <w:rFonts w:ascii="宋体" w:hAnsi="宋体" w:eastAsia="宋体"/>
          <w:sz w:val="24"/>
        </w:rPr>
        <w:t>阮昌锐著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当代学术巨擘大系  人类学  神秘世界的导游  傅雷哲学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阮昌锐著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本书出售、求购地址：https://www.jiaokey.com/book/detail/10511172.html</w:t>
      </w:r>
    </w:p>
    <w:p>
      <w:r>
        <w:t>更多相关图书推荐：https://www.jiaokey.com</w:t>
      </w:r>
    </w:p>
    <w:p>
      <w:r>
        <w:t>阮昌锐著 其他作品：https://www.jiaokey.com/tag/阮昌锐著.html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关键词搜索：https://www.jiaokey.com/tag/当代学术巨擘大系  人类学  神秘世界的导游  傅雷哲学.html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