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当代学术巨擘大系  开放社会的先驱-卡尔巴伯</w:t>
      </w:r>
    </w:p>
    <w:p>
      <w:r>
        <w:rPr>
          <w:rFonts w:ascii="宋体" w:hAnsi="宋体" w:eastAsia="宋体"/>
          <w:sz w:val="24"/>
        </w:rPr>
        <w:t>朱浤源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当代学术巨擘大系  开放社会的先驱-卡尔巴伯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朱浤源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本书出售、求购地址：https://www.jiaokey.com/book/detail/10511169.html</w:t>
      </w:r>
    </w:p>
    <w:p>
      <w:r>
        <w:t>更多相关图书推荐：https://www.jiaokey.com</w:t>
      </w:r>
    </w:p>
    <w:p>
      <w:r>
        <w:t>朱浤源 其他作品：https://www.jiaokey.com/tag/朱浤源.html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关键词搜索：https://www.jiaokey.com/tag/当代学术巨擘大系  开放社会的先驱-卡尔巴伯.html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