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书名：中国琵琶史稿</w:t>
      </w:r>
    </w:p>
    <w:p>
      <w:r>
        <w:t>作者：韩淑德，张之年</w:t>
      </w:r>
    </w:p>
    <w:p>
      <w:r>
        <w:t>出版社：丹青图书有限公司</w:t>
      </w:r>
    </w:p>
    <w:p>
      <w:r>
        <w:t>出版日期：1987</w:t>
      </w:r>
    </w:p>
    <w:p>
      <w:r>
        <w:t>总页数：189</w:t>
      </w:r>
    </w:p>
    <w:p>
      <w:r>
        <w:t>更多请访问教客网: www.jiaokey.com</w:t>
      </w:r>
    </w:p>
    <w:p>
      <w:r>
        <w:t>中国琵琶史稿 评论地址：https://www.jiaokey.com/book/detail/10511139.html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