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黛安娜  她的真实故事</w:t>
      </w:r>
    </w:p>
    <w:p>
      <w:r>
        <w:rPr>
          <w:rFonts w:ascii="宋体" w:hAnsi="宋体" w:eastAsia="宋体"/>
          <w:sz w:val="24"/>
        </w:rPr>
        <w:t>Andrew Morton（安德鲁·莫顿）著；连__旭译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黛安娜  她的真实故事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Morton（安德鲁·莫顿）著；连__旭译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可加书版有限公司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本书出售、求购地址：https://www.jiaokey.com/book/detail/10511135.html</w:t>
      </w:r>
    </w:p>
    <w:p>
      <w:r>
        <w:t>更多相关图书推荐：https://www.jiaokey.com</w:t>
      </w:r>
    </w:p>
    <w:p>
      <w:r>
        <w:t>Andrew Morton（安德鲁·莫顿）著；连__旭译 其他作品：https://www.jiaokey.com/tag/Andrew Morton（安德鲁·莫顿）著；连__旭译.html</w:t>
      </w:r>
    </w:p>
    <w:p>
      <w:r>
        <w:t>可加书版有限公司 出版图书：https://www.jiaokey.com/tag/可加书版有限公司.html</w:t>
      </w:r>
    </w:p>
    <w:p>
      <w:r>
        <w:t>关键词搜索：https://www.jiaokey.com/tag/黛安娜  她的真实故事.html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