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戴高乐与欧洲</w:t>
      </w:r>
    </w:p>
    <w:p>
      <w:r>
        <w:rPr>
          <w:rFonts w:ascii="宋体" w:hAnsi="宋体" w:eastAsia="宋体"/>
          <w:sz w:val="24"/>
        </w:rPr>
        <w:t>（法）R.马西普著；复旦大学历史系世界史组译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戴高乐与欧洲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（法）R.马西普著；复旦大学历史系世界史组译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本书出售、求购地址：https://www.jiaokey.com/book/detail/10511131.html</w:t>
      </w:r>
    </w:p>
    <w:p>
      <w:r>
        <w:t>更多相关图书推荐：https://www.jiaokey.com</w:t>
      </w:r>
    </w:p>
    <w:p>
      <w:r>
        <w:t>（法）R.马西普著；复旦大学历史系世界史组译 其他作品：https://www.jiaokey.com/tag/（法）R.马西普著；复旦大学历史系世界史组译.html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关键词搜索：https://www.jiaokey.com/tag/戴高乐与欧洲.html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