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  4  印度·佛教美术的开花</w:t>
      </w:r>
    </w:p>
    <w:p>
      <w:r>
        <w:rPr>
          <w:rFonts w:ascii="宋体" w:hAnsi="宋体" w:eastAsia="宋体"/>
          <w:sz w:val="24"/>
        </w:rPr>
        <w:t>（日）奈良康明著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  4  印度·佛教美术的开花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（日）奈良康明著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本书出售、求购地址：https://www.jiaokey.com/book/detail/10510976.html</w:t>
      </w:r>
    </w:p>
    <w:p>
      <w:r>
        <w:t>更多相关图书推荐：https://www.jiaokey.com</w:t>
      </w:r>
    </w:p>
    <w:p>
      <w:r>
        <w:t>（日）奈良康明著 其他作品：https://www.jiaokey.com/tag/（日）奈良康明著.html</w:t>
      </w:r>
    </w:p>
    <w:p>
      <w:r>
        <w:t>美工图书社 出版图书：https://www.jiaokey.com/tag/美工图书社.html</w:t>
      </w:r>
    </w:p>
    <w:p>
      <w:r>
        <w:t>关键词搜索：https://www.jiaokey.com/tag/大英博物馆  4  印度·佛教美术的开花.html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