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王牌间谍-基姆·菲尔比的秘密生涯</w:t>
      </w:r>
    </w:p>
    <w:p>
      <w:r>
        <w:rPr>
          <w:rFonts w:ascii="宋体" w:hAnsi="宋体" w:eastAsia="宋体"/>
          <w:sz w:val="24"/>
        </w:rPr>
        <w:t>金瑞元·伯罗维克，王威，游径海等；菲利普·赖特利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王牌间谍-基姆·菲尔比的秘密生涯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金瑞元·伯罗维克，王威，游径海等；菲利普·赖特利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本书出售、求购地址：https://www.jiaokey.com/book/detail/10510889.html</w:t>
      </w:r>
    </w:p>
    <w:p>
      <w:r>
        <w:t>更多相关图书推荐：https://www.jiaokey.com</w:t>
      </w:r>
    </w:p>
    <w:p>
      <w:r>
        <w:t>金瑞元·伯罗维克，王威，游径海等；菲利普·赖特利 其他作品：https://www.jiaokey.com/tag/金瑞元·伯罗维克，王威，游径海等；菲利普·赖特利.html</w:t>
      </w:r>
    </w:p>
    <w:p>
      <w:r>
        <w:t>博览图书有限公司 出版图书：https://www.jiaokey.com/tag/博览图书有限公司.html</w:t>
      </w:r>
    </w:p>
    <w:p>
      <w:r>
        <w:t>关键词搜索：https://www.jiaokey.com/tag/王牌间谍-基姆·菲尔比的秘密生涯.html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