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29 Wilmot Proviso-Zygote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29 Wilmot Proviso-Zygote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本书出售、求购地址：https://www.jiaokey.com/book/detail/10510862.html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29 Wilmot Proviso-Zygote.html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