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28 Utah Lake-Wilmot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28 Utah Lake-Wilmot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本书出售、求购地址：https://www.jiaokey.com/book/detail/10510861.html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28 Utah Lake-Wilmot.html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