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27 Toulouse-Lautrecutah Beach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27 Toulouse-Lautrecutah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本书出售、求购地址：https://www.jiaokey.com/book/detail/10510860.html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27 Toulouse-Lautrecutah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