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15 Indian-Jeffers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15 Indian-Jeffers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本书出售、求购地址：https://www.jiaokey.com/book/detail/10510851.html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 出版图书：https://www.jiaokey.com/tag/光复书局.html</w:t>
      </w:r>
    </w:p>
    <w:p>
      <w:r>
        <w:t>关键词搜索：https://www.jiaokey.com/tag/大美百科全书 15 Indian-Jeffers.html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