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序跋·目录学  语言文字学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序跋·目录学  语言文字学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本书出售、求购地址：https://www.jiaokey.com/book/detail/10510835.html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关键词搜索：https://www.jiaokey.com/tag/序跋·目录学  语言文字学.html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