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序跋文法丛考传记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序跋文法丛考传记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本书出售、求购地址：https://www.jiaokey.com/book/detail/10510832.html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关键词搜索：https://www.jiaokey.com/tag/序跋文法丛考传记.html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