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秦汉史及中古史前期研究论集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秦汉史及中古史前期研究论集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本书出售、求购地址：https://www.jiaokey.com/book/detail/10510825.html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关键词搜索：https://www.jiaokey.com/tag/秦汉史及中古史前期研究论集.html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