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三代秦汉魏晋史研究论集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三代秦汉魏晋史研究论集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本书出售、求购地址：https://www.jiaokey.com/book/detail/10510804.html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关键词搜索：https://www.jiaokey.com/tag/三代秦汉魏晋史研究论集.html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