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史学及外国史研究论集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史学及外国史研究论集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本书出售、求购地址：https://www.jiaokey.com/book/detail/10510800.html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关键词搜索：https://www.jiaokey.com/tag/史学及外国史研究论集.html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