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书名：大东亚战争全史  3</w:t>
      </w:r>
    </w:p>
    <w:p>
      <w:r>
        <w:t>作者：日人服部卓四郎著；军事译粹社编辑室译</w:t>
      </w:r>
    </w:p>
    <w:p>
      <w:r>
        <w:t>出版社：军事译粹社</w:t>
      </w:r>
    </w:p>
    <w:p>
      <w:r>
        <w:t>出版日期：1978.03</w:t>
      </w:r>
    </w:p>
    <w:p>
      <w:r>
        <w:t>总页数：331</w:t>
      </w:r>
    </w:p>
    <w:p>
      <w:r>
        <w:t>更多请访问教客网: www.jiaokey.com</w:t>
      </w:r>
    </w:p>
    <w:p>
      <w:r>
        <w:t>大东亚战争全史  3 评论地址：https://www.jiaokey.com/book/detail/10510765.html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