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16  古今图书集成选录  下  -佛教资料汇编之二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16  古今图书集成选录  下  -佛教资料汇编之二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本书出售、求购地址：https://www.jiaokey.com/book/detail/10510695.html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16  古今图书集成选录  下  -佛教资料汇编之二.html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