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醋酸乙烯系塑胶</w:t>
      </w:r>
    </w:p>
    <w:p>
      <w:r>
        <w:rPr>
          <w:rFonts w:ascii="宋体" w:hAnsi="宋体" w:eastAsia="宋体"/>
          <w:sz w:val="24"/>
        </w:rPr>
        <w:t>（日）井本三郎著；廖明隆编译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醋酸乙烯系塑胶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（日）井本三郎著；廖明隆编译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本书出售、求购地址：https://www.jiaokey.com/book/detail/10510662.html</w:t>
      </w:r>
    </w:p>
    <w:p>
      <w:r>
        <w:t>更多相关图书推荐：https://www.jiaokey.com</w:t>
      </w:r>
    </w:p>
    <w:p>
      <w:r>
        <w:t>（日）井本三郎著；廖明隆编译 其他作品：https://www.jiaokey.com/tag/（日）井本三郎著；廖明隆编译.html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关键词搜索：https://www.jiaokey.com/tag/醋酸乙烯系塑胶.html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