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书名：0029元史备忘录及其他三种</w:t>
      </w:r>
    </w:p>
    <w:p>
      <w:r>
        <w:t>作者：王光鲁撰</w:t>
      </w:r>
    </w:p>
    <w:p>
      <w:r>
        <w:t>出版社：新文丰出版公司</w:t>
      </w:r>
    </w:p>
    <w:p>
      <w:r>
        <w:t>出版日期：1984.06</w:t>
      </w:r>
    </w:p>
    <w:p>
      <w:r>
        <w:t>总页数：227</w:t>
      </w:r>
    </w:p>
    <w:p>
      <w:r>
        <w:t>更多请访问教客网: www.jiaokey.com</w:t>
      </w:r>
    </w:p>
    <w:p>
      <w:r>
        <w:t>0029元史备忘录及其他三种 评论地址：https://www.jiaokey.com/book/detail/10510660.html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