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从敲敲打打到交响乐  乐器的面貌与性格</w:t>
      </w:r>
    </w:p>
    <w:p>
      <w:r>
        <w:rPr>
          <w:rFonts w:ascii="宋体" w:hAnsi="宋体" w:eastAsia="宋体"/>
          <w:sz w:val="24"/>
        </w:rPr>
        <w:t>Jan Balet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从敲敲打打到交响乐  乐器的面貌与性格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Balet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本书出售、求购地址：https://www.jiaokey.com/book/detail/10510631.html</w:t>
      </w:r>
    </w:p>
    <w:p>
      <w:r>
        <w:t>更多相关图书推荐：https://www.jiaokey.com</w:t>
      </w:r>
    </w:p>
    <w:p>
      <w:r>
        <w:t>Jan Balet 其他作品：https://www.jiaokey.com/tag/Jan Balet.html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关键词搜索：https://www.jiaokey.com/tag/从敲敲打打到交响乐  乐器的面貌与性格.html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