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从结构主义到解构主义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从结构主义到解构主义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本书出售、求购地址：https://www.jiaokey.com/book/detail/10510627.html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关键词搜索：https://www.jiaokey.com/tag/从结构主义到解构主义.html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