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创造美国的巨人  8  高效率·高借贷的经营怪杰  汽车大王福特</w:t>
      </w:r>
    </w:p>
    <w:p>
      <w:r>
        <w:rPr>
          <w:rFonts w:ascii="宋体" w:hAnsi="宋体" w:eastAsia="宋体"/>
          <w:sz w:val="24"/>
        </w:rPr>
        <w:t>（美）大森实著；吴四明，马耀辉译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创造美国的巨人  8  高效率·高借贷的经营怪杰  汽车大王福特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（美）大森实著；吴四明，马耀辉译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本书出售、求购地址：https://www.jiaokey.com/book/detail/10510604.html</w:t>
      </w:r>
    </w:p>
    <w:p>
      <w:r>
        <w:t>更多相关图书推荐：https://www.jiaokey.com</w:t>
      </w:r>
    </w:p>
    <w:p>
      <w:r>
        <w:t>（美）大森实著；吴四明，马耀辉译 其他作品：https://www.jiaokey.com/tag/（美）大森实著；吴四明，马耀辉译.html</w:t>
      </w:r>
    </w:p>
    <w:p>
      <w:r>
        <w:t>光复书局股份有限公司 出版图书：https://www.jiaokey.com/tag/光复书局股份有限公司.html</w:t>
      </w:r>
    </w:p>
    <w:p>
      <w:r>
        <w:t>关键词搜索：https://www.jiaokey.com/tag/创造美国的巨人  8  高效率·高借贷的经营怪杰  汽车大王福特.html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