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传说的继续-一个年轻人的笔记</w:t>
      </w:r>
    </w:p>
    <w:p>
      <w:r>
        <w:rPr>
          <w:rFonts w:ascii="宋体" w:hAnsi="宋体" w:eastAsia="宋体"/>
          <w:sz w:val="24"/>
        </w:rPr>
        <w:t>（苏）库兹涅佐夫著；白祖芸译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传说的继续-一个年轻人的笔记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（苏）库兹涅佐夫著；白祖芸译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本书出售、求购地址：https://www.jiaokey.com/book/detail/10510579.html</w:t>
      </w:r>
    </w:p>
    <w:p>
      <w:r>
        <w:t>更多相关图书推荐：https://www.jiaokey.com</w:t>
      </w:r>
    </w:p>
    <w:p>
      <w:r>
        <w:t>（苏）库兹涅佐夫著；白祖芸译 其他作品：https://www.jiaokey.com/tag/（苏）库兹涅佐夫著；白祖芸译.html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关键词搜索：https://www.jiaokey.com/tag/传说的继续-一个年轻人的笔记.html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