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出国生活英语会话专集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出国生活英语会话专集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本书出售、求购地址：https://www.jiaokey.com/book/detail/10510527.html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关键词搜索：https://www.jiaokey.com/tag/出国生活英语会话专集.html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