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陈茂萱十首钢琴小奏鸣曲乐曲分析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陈茂萱十首钢琴小奏鸣曲乐曲分析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中国名人传记中心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中国名人传记中心 出版图书：https://www.jiaokey.com/tag/中国名人传记中心.html</w:t>
      </w:r>
    </w:p>
    <w:p>
      <w:r>
        <w:t>关键词搜索：https://www.jiaokey.com/tag/陈茂萱十首钢琴小奏鸣曲乐曲分析.html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