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超现实义义与女人</w:t>
      </w:r>
    </w:p>
    <w:p>
      <w:r>
        <w:rPr>
          <w:rFonts w:ascii="宋体" w:hAnsi="宋体" w:eastAsia="宋体"/>
          <w:sz w:val="24"/>
        </w:rPr>
        <w:t>Caws，Kuenzli，Raaberg编；林明泽，罗秀芝译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超现实义义与女人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Caws，Kuenzli，Raaberg编；林明泽，罗秀芝译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本书出售、求购地址：https://www.jiaokey.com/book/detail/10510473.html</w:t>
      </w:r>
    </w:p>
    <w:p>
      <w:r>
        <w:t>更多相关图书推荐：https://www.jiaokey.com</w:t>
      </w:r>
    </w:p>
    <w:p>
      <w:r>
        <w:t>Caws，Kuenzli，Raaberg编；林明泽，罗秀芝译 其他作品：https://www.jiaokey.com/tag/Caws，Kuenzli，Raaberg编；林明泽，罗秀芝译.html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关键词搜索：https://www.jiaokey.com/tag/超现实义义与女人.html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