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长城研究资料两种  中国长城沿革考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长城研究资料两种  中国长城沿革考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本书出售、求购地址：https://www.jiaokey.com/book/detail/10510461.html</w:t>
      </w:r>
    </w:p>
    <w:p>
      <w:r>
        <w:t>更多相关图书推荐：https://www.jiaokey.com</w:t>
      </w:r>
    </w:p>
    <w:p>
      <w:r>
        <w:t>明文书局 出版图书：https://www.jiaokey.com/tag/明文书局.html</w:t>
      </w:r>
    </w:p>
    <w:p>
      <w:r>
        <w:t>关键词搜索：https://www.jiaokey.com/tag/长城研究资料两种  中国长城沿革考.html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