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96  杂集部  13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96  杂集部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本书出售、求购地址：https://www.jiaokey.com/book/detail/10510453.html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96  杂集部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