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92  杂集部  9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92  杂集部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92  杂集部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