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90  杂集部  7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90  杂集部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本书出售、求购地址：https://www.jiaokey.com/book/detail/10510447.html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90  杂集部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