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88  杂集部  5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88  杂集部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本书出售、求购地址：https://www.jiaokey.com/book/detail/10510445.html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88  杂集部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