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82  清规部  2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82  清规部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本书出售、求购地址：https://www.jiaokey.com/book/detail/10510439.html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82  清规部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