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73  语录部  三八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73  语录部  三八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本书出售、求购地址：https://www.jiaokey.com/book/detail/10510430.html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73  语录部  三八.html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