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45  语录部  10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45  语录部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本书出售、求购地址：https://www.jiaokey.com/book/detail/10510422.html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45  语录部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