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34  宗义部  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34  宗义部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34  宗义部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