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禅宗全书  25、26、27  史传部  二五、二六、二七</w:t>
      </w:r>
    </w:p>
    <w:p>
      <w:r>
        <w:rPr>
          <w:rFonts w:ascii="宋体" w:hAnsi="宋体" w:eastAsia="宋体"/>
          <w:sz w:val="24"/>
        </w:rPr>
        <w:t>蓝吉富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禅宗全书  25、26、27  史传部  二五、二六、二七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蓝吉富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本书出售、求购地址：https://www.jiaokey.com/book/detail/10510404.html</w:t>
      </w:r>
    </w:p>
    <w:p>
      <w:r>
        <w:t>更多相关图书推荐：https://www.jiaokey.com</w:t>
      </w:r>
    </w:p>
    <w:p>
      <w:r>
        <w:t>蓝吉富 其他作品：https://www.jiaokey.com/tag/蓝吉富.html</w:t>
      </w:r>
    </w:p>
    <w:p>
      <w:r>
        <w:t>台湾：文殊出版社 出版图书：https://www.jiaokey.com/tag/台湾：文殊出版社.html</w:t>
      </w:r>
    </w:p>
    <w:p>
      <w:r>
        <w:t>关键词搜索：https://www.jiaokey.com/tag/禅宗全书  25、26、27  史传部  二五、二六、二七.html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