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7-8  史传部  文殊  五灯会元  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7-8  史传部  文殊  五灯会元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7-8  史传部  文殊  五灯会元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