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63  语录部二八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63  语录部二八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本书出售、求购地址：https://www.jiaokey.com/book/detail/10510389.html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63  语录部二八.html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