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  史传部  文殊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  史传部  文殊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本书出售、求购地址：https://www.jiaokey.com/book/detail/10510374.html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4  史传部  文殊.html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