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19-20  史传部十九-二十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19-20  史传部十九-二十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19-20  史传部十九-二十.html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